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25 8 vom 22. Mai 2025</w:t>
      </w:r>
    </w:p>
    <w:p>
      <w:r>
        <w:t>VS Kantonsgericht, 2025-05-22, DE</w:t>
      </w:r>
    </w:p>
    <w:p>
      <w:r>
        <w:rPr>
          <w:b/>
        </w:rPr>
        <w:t xml:space="preserve">Quelle: </w:t>
      </w:r>
      <w:r>
        <w:t>https://mcp.opencaselaw.ch/entscheid/vs_gerichte_A1 25 8</w:t>
      </w:r>
    </w:p>
    <w:p>
      <w:r>
        <w:t>FR: VS_GERICHTE A1 25 8 du 22 mai 2025</w:t>
      </w:r>
    </w:p>
    <w:p>
      <w:r>
        <w:t>IT: VS_GERICHTE A1 25 8 del 22 maggio 2025</w:t>
      </w:r>
    </w:p>
    <w:p>
      <w:pPr>
        <w:pStyle w:val="Heading2"/>
      </w:pPr>
      <w:r>
        <w:t>Regeste</w:t>
      </w:r>
    </w:p>
    <w:p>
      <w:r>
        <w:t>A1 25 8 URTEIL VOM 22. MAI 2025 Kantonsgericht Wallis Öffentlichrechtliche Abteilung Dr. Thierry Schnyder Einzelrichter, sowie Seraphine Kronig, Gerichtsschreiberin, in Sachen SPITAL WALLIS - SPITALZENTRUM OBERWALLIS, 3900 Brig, Beschwerdeführerin gegen STAATSRAT DES KANTONS WALLIS, Sitten, Vorinstanz, STADTGEMEINDE BRIG-GLIS, 3900 Brig-Glis, andere Behörde, (Bauwesen) Verwaltungsgerichtsbeschwerde gegen den Entscheid vom 11. Dezember 2024.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Gerichtskosten von Fr. 300.00 werden dem Spital Wallis – Spitalzentrum Ober- wallis auferlegt und mit dem geleisteten Kostenvorschuss von Fr. 1 500.00 verrech- net. Der Rest wird zurückerstattet.</w:t>
      </w:r>
    </w:p>
    <w:p>
      <w:r>
        <w:rPr>
          <w:b/>
        </w:rPr>
        <w:t>E. 4</w:t>
      </w:r>
    </w:p>
    <w:p>
      <w:r>
        <w:t>Das Urteil wird dem Spital Wallis – Spitalzentrum Oberwallis, dem Staatsrat des Kantons Wallis und der Stadtgemeinde Brig-Glis schriftlich mitgeteilt.</w:t>
      </w:r>
    </w:p>
    <w:p>
      <w:r>
        <w:t>Sitten, 22. Mai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